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恶的科学  论共情与残酷行为的起源</w:t>
      </w:r>
    </w:p>
    <w:p>
      <w:r>
        <w:rPr>
          <w:rFonts w:ascii="宋体" w:hAnsi="宋体" w:eastAsia="宋体"/>
          <w:sz w:val="24"/>
        </w:rPr>
        <w:t>（英）西蒙·巴伦-科恩著；高天羽译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恶的科学  论共情与残酷行为的起源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（英）西蒙·巴伦-科恩著；高天羽译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本书出售、求购地址：https://www.jiaokey.com/book/detail/14453391.html</w:t>
      </w:r>
    </w:p>
    <w:p>
      <w:r>
        <w:t>更多相关图书推荐：https://www.jiaokey.com</w:t>
      </w:r>
    </w:p>
    <w:p>
      <w:r>
        <w:t>（英）西蒙·巴伦-科恩著；高天羽译 其他作品：https://www.jiaokey.com/tag/（英）西蒙·巴伦-科恩著；高天羽译.html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关键词搜索：https://www.jiaokey.com/tag/恶的科学  论共情与残酷行为的起源.html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