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世界的终结与开始</w:t>
      </w:r>
    </w:p>
    <w:p>
      <w:r>
        <w:rPr>
          <w:rFonts w:ascii="宋体" w:hAnsi="宋体" w:eastAsia="宋体"/>
          <w:sz w:val="24"/>
        </w:rPr>
        <w:t>（日）川口盛之助著；詹雪译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世界的终结与开始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（日）川口盛之助著；詹雪译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本书出售、求购地址：https://www.jiaokey.com/book/detail/14453389.html</w:t>
      </w:r>
    </w:p>
    <w:p>
      <w:r>
        <w:t>更多相关图书推荐：https://www.jiaokey.com</w:t>
      </w:r>
    </w:p>
    <w:p>
      <w:r>
        <w:t>（日）川口盛之助著；詹雪译 其他作品：https://www.jiaokey.com/tag/（日）川口盛之助著；詹雪译.html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关键词搜索：https://www.jiaokey.com/tag/大趋势  世界的终结与开始.html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