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书名：双星</w:t>
      </w:r>
    </w:p>
    <w:p>
      <w:r>
        <w:t>作者：（美）罗伯特·海因莱因著；陈珠珠译</w:t>
      </w:r>
    </w:p>
    <w:p>
      <w:r>
        <w:t>出版社：成都:四川科学技术出版社,2018.04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双星 评论地址：https://www.jiaokey.com/book/detail/14453378.html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