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阿米巴经营的进化  理论与实践</w:t>
      </w:r>
    </w:p>
    <w:p>
      <w:r>
        <w:rPr>
          <w:rFonts w:ascii="宋体" w:hAnsi="宋体" w:eastAsia="宋体"/>
          <w:sz w:val="24"/>
        </w:rPr>
        <w:t>日本阿米巴经营学术研究会编；张仕英译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阿米巴经营的进化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日本阿米巴经营学术研究会编；张仕英译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本书出售、求购地址：https://www.jiaokey.com/book/detail/14453343.html</w:t>
      </w:r>
    </w:p>
    <w:p>
      <w:r>
        <w:t>更多相关图书推荐：https://www.jiaokey.com</w:t>
      </w:r>
    </w:p>
    <w:p>
      <w:r>
        <w:t>日本阿米巴经营学术研究会编；张仕英译 其他作品：https://www.jiaokey.com/tag/日本阿米巴经营学术研究会编；张仕英译.html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关键词搜索：https://www.jiaokey.com/tag/阿米巴经营的进化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