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互联网+文化创意类产业大学生创新创业教程</w:t>
      </w:r>
    </w:p>
    <w:p>
      <w:r>
        <w:rPr>
          <w:rFonts w:ascii="宋体" w:hAnsi="宋体" w:eastAsia="宋体"/>
          <w:sz w:val="24"/>
        </w:rPr>
        <w:t>汤敏，刘星主编；石春林，陆墨姼，曾恒副主编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互联网+文化创意类产业大学生创新创业教程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汤敏，刘星主编；石春林，陆墨姼，曾恒副主编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本书出售、求购地址：https://www.jiaokey.com/book/detail/14453328.html</w:t>
      </w:r>
    </w:p>
    <w:p>
      <w:r>
        <w:t>更多相关图书推荐：https://www.jiaokey.com</w:t>
      </w:r>
    </w:p>
    <w:p>
      <w:r>
        <w:t>汤敏，刘星主编；石春林，陆墨姼，曾恒副主编 其他作品：https://www.jiaokey.com/tag/汤敏，刘星主编；石春林，陆墨姼，曾恒副主编.html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关键词搜索：https://www.jiaokey.com/tag/互联网+文化创意类产业大学生创新创业教程.html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