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书名：晏殊那时风景看湿了眼</w:t>
      </w:r>
    </w:p>
    <w:p>
      <w:r>
        <w:t>作者：王佳倩著</w:t>
      </w:r>
    </w:p>
    <w:p>
      <w:r>
        <w:t>出版社：哈尔滨:哈尔滨出版社,2018.07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晏殊那时风景看湿了眼 评论地址：https://www.jiaokey.com/book/detail/14453309.html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