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基于交换理论的企业劳资伙伴关系的动态均衡与演化研究</w:t>
      </w:r>
    </w:p>
    <w:p>
      <w:r>
        <w:rPr>
          <w:rFonts w:ascii="宋体" w:hAnsi="宋体" w:eastAsia="宋体"/>
          <w:sz w:val="24"/>
        </w:rPr>
        <w:t>陈浩，许鸿坤，张立富著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基于交换理论的企业劳资伙伴关系的动态均衡与演化研究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陈浩，许鸿坤，张立富著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本书出售、求购地址：https://www.jiaokey.com/book/detail/14453306.html</w:t>
      </w:r>
    </w:p>
    <w:p>
      <w:r>
        <w:t>更多相关图书推荐：https://www.jiaokey.com</w:t>
      </w:r>
    </w:p>
    <w:p>
      <w:r>
        <w:t>陈浩，许鸿坤，张立富著 其他作品：https://www.jiaokey.com/tag/陈浩，许鸿坤，张立富著.html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关键词搜索：https://www.jiaokey.com/tag/基于交换理论的企业劳资伙伴关系的动态均衡与演化研究.html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