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书名：文脉轶梦之田野调查</w:t>
      </w:r>
    </w:p>
    <w:p>
      <w:r>
        <w:t>作者：艺品同盟文化著</w:t>
      </w:r>
    </w:p>
    <w:p>
      <w:r>
        <w:t>出版社：北京时代华文书局,2015.12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文脉轶梦之田野调查 评论地址：https://www.jiaokey.com/book/detail/14453270.html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