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英语专业4级听写满分200篇  第2版</w:t>
      </w:r>
    </w:p>
    <w:p>
      <w:r>
        <w:rPr>
          <w:rFonts w:ascii="宋体" w:hAnsi="宋体" w:eastAsia="宋体"/>
          <w:sz w:val="24"/>
        </w:rPr>
        <w:t>常俊跃，苏晓丽主编；刘禹驰，常春兰，王静莲副主编；赵谦，闫帆，袁绪祎，潘诗梦编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英语专业4级听写满分200篇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常俊跃，苏晓丽主编；刘禹驰，常春兰，王静莲副主编；赵谦，闫帆，袁绪祎，潘诗梦编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本书出售、求购地址：https://www.jiaokey.com/book/detail/14453244.html</w:t>
      </w:r>
    </w:p>
    <w:p>
      <w:r>
        <w:t>更多相关图书推荐：https://www.jiaokey.com</w:t>
      </w:r>
    </w:p>
    <w:p>
      <w:r>
        <w:t>常俊跃，苏晓丽主编；刘禹驰，常春兰，王静莲副主编；赵谦，闫帆，袁绪祎，潘诗梦编 其他作品：https://www.jiaokey.com/tag/常俊跃，苏晓丽主编；刘禹驰，常春兰，王静莲副主编；赵谦，闫帆，袁绪祎，潘诗梦编.html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关键词搜索：https://www.jiaokey.com/tag/英语专业4级听写满分200篇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