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文学原理</w:t>
      </w:r>
    </w:p>
    <w:p>
      <w:r>
        <w:rPr>
          <w:rFonts w:ascii="宋体" w:hAnsi="宋体" w:eastAsia="宋体"/>
          <w:sz w:val="24"/>
        </w:rPr>
        <w:t>王元骧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9787308184465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文学理论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文学原理（第4次修订版）》是浙江大学王元骧教授关于文学理论的系统论述，在学界具有较高的影响，是其代表作之一，也是现当代该领域奠基性著作。包括绪论、文学的本质和特性、文学的社会性和历史性、文学的创作活动、文学的放法与流派、作家的创作个性与作品的艺术风格、文学作品的内容与形式、文学体裁的类型、文学的阅读、欣赏与批评、文学的社会功能等内容。</w:t>
      </w:r>
    </w:p>
    <w:p/>
    <w:p>
      <w:r>
        <w:t>本书出售、求购地址：https://www.jiaokey.com/book/detail/14453242.html</w:t>
      </w:r>
    </w:p>
    <w:p>
      <w:r>
        <w:t>更多文学理论图书推荐：https://www.jiaokey.com</w:t>
      </w:r>
    </w:p>
    <w:p>
      <w:r>
        <w:t>王元骧 其他作品：https://www.jiaokey.com/tag/王元骧.html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关键词搜索：https://www.jiaokey.com/tag/文学理论.html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