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21小时熟记  新日本语能力测试  N3核心词汇</w:t>
      </w:r>
    </w:p>
    <w:p>
      <w:r>
        <w:rPr>
          <w:rFonts w:ascii="宋体" w:hAnsi="宋体" w:eastAsia="宋体"/>
          <w:sz w:val="24"/>
        </w:rPr>
        <w:t>世纪外研编辑部编著；（日）川边成审订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21小时熟记  新日本语能力测试  N3核心词汇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世纪外研编辑部编著；（日）川边成审订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本书出售、求购地址：https://www.jiaokey.com/book/detail/14453232.html</w:t>
      </w:r>
    </w:p>
    <w:p>
      <w:r>
        <w:t>更多相关图书推荐：https://www.jiaokey.com</w:t>
      </w:r>
    </w:p>
    <w:p>
      <w:r>
        <w:t>世纪外研编辑部编著；（日）川边成审订 其他作品：https://www.jiaokey.com/tag/世纪外研编辑部编著；（日）川边成审订.html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关键词搜索：https://www.jiaokey.com/tag/21小时熟记  新日本语能力测试  N3核心词汇.html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