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顾家北手把手教你24小时搞懂英文语法</w:t>
      </w:r>
    </w:p>
    <w:p>
      <w:r>
        <w:rPr>
          <w:rFonts w:ascii="宋体" w:hAnsi="宋体" w:eastAsia="宋体"/>
          <w:sz w:val="24"/>
        </w:rPr>
        <w:t>顾家北编著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顾家北手把手教你24小时搞懂英文语法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顾家北编著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本书出售、求购地址：https://www.jiaokey.com/book/detail/14453231.html</w:t>
      </w:r>
    </w:p>
    <w:p>
      <w:r>
        <w:t>更多相关图书推荐：https://www.jiaokey.com</w:t>
      </w:r>
    </w:p>
    <w:p>
      <w:r>
        <w:t>顾家北编著 其他作品：https://www.jiaokey.com/tag/顾家北编著.html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关键词搜索：https://www.jiaokey.com/tag/顾家北手把手教你24小时搞懂英文语法.html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