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书名：沙漠之狐隆美尔  沙漠之狐隆美尔的战争艺术与为将之道</w:t>
      </w:r>
    </w:p>
    <w:p>
      <w:r>
        <w:t>作者：（英）德斯蒙德·扬</w:t>
      </w:r>
    </w:p>
    <w:p>
      <w:r>
        <w:t>出版社：北京:台海出版社,2018.09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沙漠之狐隆美尔  沙漠之狐隆美尔的战争艺术与为将之道 评论地址：https://www.jiaokey.com/book/detail/14453223.html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