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书名：数字解读世界简史  历史的真相，只有数字不会说谎！  图文版</w:t>
      </w:r>
    </w:p>
    <w:p>
      <w:r>
        <w:t>作者:徐晋书著</w:t>
      </w:r>
    </w:p>
    <w:p>
      <w:r>
        <w:t>出版社:北京:现代出版社,2018.01</w:t>
      </w:r>
    </w:p>
    <w:p>
      <w:r>
        <w:t>出版日期：</w:t>
      </w:r>
    </w:p>
    <w:p>
      <w:r>
        <w:t>总页数：245</w:t>
      </w:r>
    </w:p>
    <w:p>
      <w:r>
        <w:t>更多请访问教客网:www.jiaokey.com</w:t>
      </w:r>
    </w:p>
    <w:p>
      <w:r>
        <w:t>数字解读世界简史  历史的真相，只有数字不会说谎！  图文版评论地址：https://www.jiaokey.com/book/detail/14453220.html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