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书名：以房养老  方案与对策</w:t>
      </w:r>
    </w:p>
    <w:p>
      <w:r>
        <w:t>作者：水名岳著</w:t>
      </w:r>
    </w:p>
    <w:p>
      <w:r>
        <w:t>出版社：上海:东方出版中心,2018.04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以房养老  方案与对策 评论地址：https://www.jiaokey.com/book/detail/14453219.html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