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书名：从此，不再复制父母婚姻  十亿人正在承受父母关系所带来的人生伤痛</w:t>
      </w:r>
    </w:p>
    <w:p>
      <w:r>
        <w:t>作者：黄之盈著</w:t>
      </w:r>
    </w:p>
    <w:p>
      <w:r>
        <w:t>出版社：北京:台海出版社,2017.10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从此，不再复制父母婚姻  十亿人正在承受父母关系所带来的人生伤痛 评论地址：https://www.jiaokey.com/book/detail/14453179.html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