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书名：荧屏之戏  中国戏剧与电视剧改编研究  浙江师范大学戏剧与影视艺术书系</w:t>
      </w:r>
    </w:p>
    <w:p>
      <w:r>
        <w:t>作者：李勇强总主编</w:t>
      </w:r>
    </w:p>
    <w:p>
      <w:r>
        <w:t>出版社：北京:中国电影出版社,2018.06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荧屏之戏  中国戏剧与电视剧改编研究  浙江师范大学戏剧与影视艺术书系 评论地址：https://www.jiaokey.com/book/detail/14453178.html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