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应急管理在银行业数据中心的策略与实践</w:t>
      </w:r>
    </w:p>
    <w:p>
      <w:r>
        <w:rPr>
          <w:rFonts w:ascii="宋体" w:hAnsi="宋体" w:eastAsia="宋体"/>
          <w:sz w:val="24"/>
        </w:rPr>
        <w:t>杨志国主编；张剑，徐雷鸣，胡序忠副主编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应急管理在银行业数据中心的策略与实践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杨志国主编；张剑，徐雷鸣，胡序忠副主编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本书出售、求购地址：https://www.jiaokey.com/book/detail/14453166.html</w:t>
      </w:r>
    </w:p>
    <w:p>
      <w:r>
        <w:t>更多相关图书推荐：https://www.jiaokey.com</w:t>
      </w:r>
    </w:p>
    <w:p>
      <w:r>
        <w:t>杨志国主编；张剑，徐雷鸣，胡序忠副主编 其他作品：https://www.jiaokey.com/tag/杨志国主编；张剑，徐雷鸣，胡序忠副主编.html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关键词搜索：https://www.jiaokey.com/tag/应急管理在银行业数据中心的策略与实践.html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