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愿你活得通透又自由</w:t>
      </w:r>
    </w:p>
    <w:p>
      <w:r>
        <w:rPr>
          <w:rFonts w:ascii="宋体" w:hAnsi="宋体" w:eastAsia="宋体"/>
          <w:sz w:val="24"/>
        </w:rPr>
        <w:t>kiki拉雅，魅丽文化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愿你活得通透又自由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kiki拉雅，魅丽文化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本书出售、求购地址：https://www.jiaokey.com/book/detail/14453154.html</w:t>
      </w:r>
    </w:p>
    <w:p>
      <w:r>
        <w:t>更多相关图书推荐：https://www.jiaokey.com</w:t>
      </w:r>
    </w:p>
    <w:p>
      <w:r>
        <w:t>kiki拉雅，魅丽文化 其他作品：https://www.jiaokey.com/tag/kiki拉雅，魅丽文化.html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