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书名：荷马史诗·伊利亚特</w:t>
      </w:r>
    </w:p>
    <w:p>
      <w:r>
        <w:t>作者：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荷马史诗·伊利亚特 评论地址：https://www.jiaokey.com/book/detail/14453148.html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