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热搜  搜索排名营销大揭秘</w:t>
      </w:r>
    </w:p>
    <w:p>
      <w:r>
        <w:rPr>
          <w:rFonts w:ascii="宋体" w:hAnsi="宋体" w:eastAsia="宋体"/>
          <w:sz w:val="24"/>
        </w:rPr>
        <w:t>（美）肖恩·布拉德利（Sean Bradley）著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热搜  搜索排名营销大揭秘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（美）肖恩·布拉德利（Sean Bradley）著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本书出售、求购地址：https://www.jiaokey.com/book/detail/14453147.html</w:t>
      </w:r>
    </w:p>
    <w:p>
      <w:r>
        <w:t>更多相关图书推荐：https://www.jiaokey.com</w:t>
      </w:r>
    </w:p>
    <w:p>
      <w:r>
        <w:t>（美）肖恩·布拉德利（Sean Bradley）著 其他作品：https://www.jiaokey.com/tag/（美）肖恩·布拉德利（Sean Bradley）著.html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关键词搜索：https://www.jiaokey.com/tag/热搜  搜索排名营销大揭秘.html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