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自流量生活  大众经济读物</w:t>
      </w:r>
    </w:p>
    <w:p>
      <w:r>
        <w:rPr>
          <w:rFonts w:ascii="宋体" w:hAnsi="宋体" w:eastAsia="宋体"/>
          <w:sz w:val="24"/>
        </w:rPr>
        <w:t>斯科特.福克斯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自流量生活  大众经济读物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斯科特.福克斯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本书出售、求购地址：https://www.jiaokey.com/book/detail/14453138.html</w:t>
      </w:r>
    </w:p>
    <w:p>
      <w:r>
        <w:t>更多相关图书推荐：https://www.jiaokey.com</w:t>
      </w:r>
    </w:p>
    <w:p>
      <w:r>
        <w:t>斯科特.福克斯 其他作品：https://www.jiaokey.com/tag/斯科特.福克斯.html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关键词搜索：https://www.jiaokey.com/tag/自流量生活  大众经济读物.html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