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书名：智慧店铺  实体门店的未来</w:t>
      </w:r>
    </w:p>
    <w:p>
      <w:r>
        <w:t>作者：席国庆著</w:t>
      </w:r>
    </w:p>
    <w:p>
      <w:r>
        <w:t>出版社：北京:中国商业出版社,2018.09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智慧店铺  实体门店的未来 评论地址：https://www.jiaokey.com/book/detail/14453104.html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