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日本的对外战略  1853-1937年  帝国主义思想的演变</w:t>
      </w:r>
    </w:p>
    <w:p>
      <w:r>
        <w:rPr>
          <w:rFonts w:ascii="宋体" w:hAnsi="宋体" w:eastAsia="宋体"/>
          <w:sz w:val="24"/>
        </w:rPr>
        <w:t>（日）石井宽治著；周见，周亮亮译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日本的对外战略  1853-1937年  帝国主义思想的演变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（日）石井宽治著；周见，周亮亮译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本书出售、求购地址：https://www.jiaokey.com/book/detail/14453099.html</w:t>
      </w:r>
    </w:p>
    <w:p>
      <w:r>
        <w:t>更多相关图书推荐：https://www.jiaokey.com</w:t>
      </w:r>
    </w:p>
    <w:p>
      <w:r>
        <w:t>（日）石井宽治著；周见，周亮亮译 其他作品：https://www.jiaokey.com/tag/（日）石井宽治著；周见，周亮亮译.html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关键词搜索：https://www.jiaokey.com/tag/日本的对外战略  1853-1937年  帝国主义思想的演变.html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