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投资的心理护城河  影响投资决策的非技术性因素</w:t>
      </w:r>
    </w:p>
    <w:p>
      <w:r>
        <w:rPr>
          <w:rFonts w:ascii="宋体" w:hAnsi="宋体" w:eastAsia="宋体"/>
          <w:sz w:val="24"/>
        </w:rPr>
        <w:t>科柯·尼克尔森著；王鑫译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投资的心理护城河  影响投资决策的非技术性因素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科柯·尼克尔森著；王鑫译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本书出售、求购地址：https://www.jiaokey.com/book/detail/14453097.html</w:t>
      </w:r>
    </w:p>
    <w:p>
      <w:r>
        <w:t>更多相关图书推荐：https://www.jiaokey.com</w:t>
      </w:r>
    </w:p>
    <w:p>
      <w:r>
        <w:t>科柯·尼克尔森著；王鑫译 其他作品：https://www.jiaokey.com/tag/科柯·尼克尔森著；王鑫译.html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关键词搜索：https://www.jiaokey.com/tag/投资的心理护城河  影响投资决策的非技术性因素.html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