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中国制造的腾飞  珠三角产业转型升级的实证研究</w:t>
      </w:r>
    </w:p>
    <w:p>
      <w:r>
        <w:rPr>
          <w:rFonts w:ascii="宋体" w:hAnsi="宋体" w:eastAsia="宋体"/>
          <w:sz w:val="24"/>
        </w:rPr>
        <w:t>丘海雄，于永慧编著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中国制造的腾飞  珠三角产业转型升级的实证研究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丘海雄，于永慧编著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本书出售、求购地址：https://www.jiaokey.com/book/detail/14453047.html</w:t>
      </w:r>
    </w:p>
    <w:p>
      <w:r>
        <w:t>更多相关图书推荐：https://www.jiaokey.com</w:t>
      </w:r>
    </w:p>
    <w:p>
      <w:r>
        <w:t>丘海雄，于永慧编著 其他作品：https://www.jiaokey.com/tag/丘海雄，于永慧编著.html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关键词搜索：https://www.jiaokey.com/tag/中国制造的腾飞  珠三角产业转型升级的实证研究.html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