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欧洲研究丛书  合作与冲突  2000年以来俄罗斯与欧盟关系</w:t>
      </w:r>
    </w:p>
    <w:p>
      <w:r>
        <w:rPr>
          <w:rFonts w:ascii="宋体" w:hAnsi="宋体" w:eastAsia="宋体"/>
          <w:sz w:val="24"/>
        </w:rPr>
        <w:t>陈新明著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欧洲研究丛书  合作与冲突  2000年以来俄罗斯与欧盟关系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本书出售、求购地址：https://www.jiaokey.com/book/detail/14453041.html</w:t>
      </w:r>
    </w:p>
    <w:p>
      <w:r>
        <w:t>更多相关图书推荐：https://www.jiaokey.com</w:t>
      </w:r>
    </w:p>
    <w:p>
      <w:r>
        <w:t>陈新明著 其他作品：https://www.jiaokey.com/tag/陈新明著.html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关键词搜索：https://www.jiaokey.com/tag/欧洲研究丛书  合作与冲突  2000年以来俄罗斯与欧盟关系.html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