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书名：刀尖上的舞者  “航母战斗机英雄试飞员”戴明盟的故事</w:t>
      </w:r>
    </w:p>
    <w:p>
      <w:r>
        <w:t>作者：李炳银主编；沙志亮著</w:t>
      </w:r>
    </w:p>
    <w:p>
      <w:r>
        <w:t>出版社：太原:希望出版社,2017.06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刀尖上的舞者  “航母战斗机英雄试飞员”戴明盟的故事 评论地址：https://www.jiaokey.com/book/detail/14453028.html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