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书名：中高级水平泰国汉语学习者比较范畴偏误研究</w:t>
      </w:r>
    </w:p>
    <w:p>
      <w:r>
        <w:t>作者：王维著</w:t>
      </w:r>
    </w:p>
    <w:p>
      <w:r>
        <w:t>出版社：北京:中央民族大学出版社,2017.12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中高级水平泰国汉语学习者比较范畴偏误研究 评论地址：https://www.jiaokey.com/book/detail/14453018.html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