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书名：五墨共舞  北朝造像题记书法艺术随想</w:t>
      </w:r>
    </w:p>
    <w:p>
      <w:r>
        <w:t>作者：王维亚著</w:t>
      </w:r>
    </w:p>
    <w:p>
      <w:r>
        <w:t>出版社：西安:西安出版社,2018.01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五墨共舞  北朝造像题记书法艺术随想 评论地址：https://www.jiaokey.com/book/detail/14453008.html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