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书名：金陵刻经处刻经题记汇编</w:t>
      </w:r>
    </w:p>
    <w:p>
      <w:r>
        <w:t>作者：王孺童编</w:t>
      </w:r>
    </w:p>
    <w:p>
      <w:r>
        <w:t>出版社：中西书局,2017.12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金陵刻经处刻经题记汇编 评论地址：https://www.jiaokey.com/book/detail/14453003.html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