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爱因斯坦在路上  科学偶像的旅行日记</w:t>
      </w:r>
    </w:p>
    <w:p>
      <w:r>
        <w:rPr>
          <w:rFonts w:ascii="宋体" w:hAnsi="宋体" w:eastAsia="宋体"/>
          <w:sz w:val="24"/>
        </w:rPr>
        <w:t>（美）约瑟夫·艾辛格著；杨建邺译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爱因斯坦在路上  科学偶像的旅行日记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（美）约瑟夫·艾辛格著；杨建邺译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本书出售、求购地址：https://www.jiaokey.com/book/detail/14453001.html</w:t>
      </w:r>
    </w:p>
    <w:p>
      <w:r>
        <w:t>更多相关图书推荐：https://www.jiaokey.com</w:t>
      </w:r>
    </w:p>
    <w:p>
      <w:r>
        <w:t>（美）约瑟夫·艾辛格著；杨建邺译 其他作品：https://www.jiaokey.com/tag/（美）约瑟夫·艾辛格著；杨建邺译.html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关键词搜索：https://www.jiaokey.com/tag/爱因斯坦在路上  科学偶像的旅行日记.html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