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翻转课堂与深度学习  人工智能时代，以学生为中心的智慧教学</w:t>
      </w:r>
    </w:p>
    <w:p>
      <w:r>
        <w:rPr>
          <w:rFonts w:ascii="宋体" w:hAnsi="宋体" w:eastAsia="宋体"/>
          <w:sz w:val="24"/>
        </w:rPr>
        <w:t>（美）乔纳森·伯格曼著；杨洋译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翻转课堂与深度学习  人工智能时代，以学生为中心的智慧教学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（美）乔纳森·伯格曼著；杨洋译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本书出售、求购地址：https://www.jiaokey.com/book/detail/14452998.html</w:t>
      </w:r>
    </w:p>
    <w:p>
      <w:r>
        <w:t>更多相关图书推荐：https://www.jiaokey.com</w:t>
      </w:r>
    </w:p>
    <w:p>
      <w:r>
        <w:t>（美）乔纳森·伯格曼著；杨洋译 其他作品：https://www.jiaokey.com/tag/（美）乔纳森·伯格曼著；杨洋译.html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关键词搜索：https://www.jiaokey.com/tag/翻转课堂与深度学习  人工智能时代，以学生为中心的智慧教学.html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