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杀戮之神  雅丝米娜·雷札作品集</w:t>
      </w:r>
    </w:p>
    <w:p>
      <w:r>
        <w:rPr>
          <w:rFonts w:ascii="宋体" w:hAnsi="宋体" w:eastAsia="宋体"/>
          <w:sz w:val="24"/>
        </w:rPr>
        <w:t>（法）雅丝米娜·雷札著；宫宝荣译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杀戮之神  雅丝米娜·雷札作品集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（法）雅丝米娜·雷札著；宫宝荣译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本书出售、求购地址：https://www.jiaokey.com/book/detail/14452990.html</w:t>
      </w:r>
    </w:p>
    <w:p>
      <w:r>
        <w:t>更多相关图书推荐：https://www.jiaokey.com</w:t>
      </w:r>
    </w:p>
    <w:p>
      <w:r>
        <w:t>（法）雅丝米娜·雷札著；宫宝荣译 其他作品：https://www.jiaokey.com/tag/（法）雅丝米娜·雷札著；宫宝荣译.html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关键词搜索：https://www.jiaokey.com/tag/杀戮之神  雅丝米娜·雷札作品集.html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