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哈佛商学院最受欢迎的营销课</w:t>
      </w:r>
    </w:p>
    <w:p>
      <w:r>
        <w:rPr>
          <w:rFonts w:ascii="宋体" w:hAnsi="宋体" w:eastAsia="宋体"/>
          <w:sz w:val="24"/>
        </w:rPr>
        <w:t>（美）扬米·穆恩（Youngme Moon）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哈佛商学院最受欢迎的营销课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（美）扬米·穆恩（Youngme Moon）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本书出售、求购地址：https://www.jiaokey.com/book/detail/14452978.html</w:t>
      </w:r>
    </w:p>
    <w:p>
      <w:r>
        <w:t>更多相关图书推荐：https://www.jiaokey.com</w:t>
      </w:r>
    </w:p>
    <w:p>
      <w:r>
        <w:t>（美）扬米·穆恩（Youngme Moon） 其他作品：https://www.jiaokey.com/tag/（美）扬米·穆恩（Youngme Moon）.html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关键词搜索：https://www.jiaokey.com/tag/哈佛商学院最受欢迎的营销课.html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