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科学新视角丛书  不论  科学的极限与极限的科学</w:t>
      </w:r>
    </w:p>
    <w:p>
      <w:r>
        <w:rPr>
          <w:rFonts w:ascii="宋体" w:hAnsi="宋体" w:eastAsia="宋体"/>
          <w:sz w:val="24"/>
        </w:rPr>
        <w:t>（英）约翰·D.巴罗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科学新视角丛书  不论  科学的极限与极限的科学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（英）约翰·D.巴罗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本书出售、求购地址：https://www.jiaokey.com/book/detail/14452960.html</w:t>
      </w:r>
    </w:p>
    <w:p>
      <w:r>
        <w:t>更多相关图书推荐：https://www.jiaokey.com</w:t>
      </w:r>
    </w:p>
    <w:p>
      <w:r>
        <w:t>（英）约翰·D.巴罗 其他作品：https://www.jiaokey.com/tag/（英）约翰·D.巴罗.html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关键词搜索：https://www.jiaokey.com/tag/科学新视角丛书  不论  科学的极限与极限的科学.html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