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人类成功统治地球的秘密  文化如何驱动人类进化并使我们更聪明</w:t>
      </w:r>
    </w:p>
    <w:p>
      <w:r>
        <w:rPr>
          <w:rFonts w:ascii="宋体" w:hAnsi="宋体" w:eastAsia="宋体"/>
          <w:sz w:val="24"/>
        </w:rPr>
        <w:t>（美）约瑟夫·亨里奇著；赵润雨译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人类成功统治地球的秘密  文化如何驱动人类进化并使我们更聪明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（美）约瑟夫·亨里奇著；赵润雨译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本书出售、求购地址：https://www.jiaokey.com/book/detail/14452956.html</w:t>
      </w:r>
    </w:p>
    <w:p>
      <w:r>
        <w:t>更多相关图书推荐：https://www.jiaokey.com</w:t>
      </w:r>
    </w:p>
    <w:p>
      <w:r>
        <w:t>（美）约瑟夫·亨里奇著；赵润雨译 其他作品：https://www.jiaokey.com/tag/（美）约瑟夫·亨里奇著；赵润雨译.html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关键词搜索：https://www.jiaokey.com/tag/人类成功统治地球的秘密  文化如何驱动人类进化并使我们更聪明.html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