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嘉谋善政李渊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嘉谋善政李渊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本书出售、求购地址：https://www.jiaokey.com/book/detail/14452948.html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关键词搜索：https://www.jiaokey.com/tag/嘉谋善政李渊.html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