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  下</w:t>
      </w:r>
    </w:p>
    <w:p>
      <w:r>
        <w:rPr>
          <w:rFonts w:ascii="宋体" w:hAnsi="宋体" w:eastAsia="宋体"/>
          <w:sz w:val="24"/>
        </w:rPr>
        <w:t>（法）儒勒·凡尔纳（JULES VERNE）著；王晓峰译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2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VERNE）著；王晓峰译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本书出售、求购地址：https://www.jiaokey.com/book/detail/14452930.html</w:t>
      </w:r>
    </w:p>
    <w:p>
      <w:r>
        <w:t>更多相关图书推荐：https://www.jiaokey.com</w:t>
      </w:r>
    </w:p>
    <w:p>
      <w:r>
        <w:t>（法）儒勒·凡尔纳（JULES VERNE）著；王晓峰译 其他作品：https://www.jiaokey.com/tag/（法）儒勒·凡尔纳（JULES VERNE）著；王晓峰译.html</w:t>
      </w:r>
    </w:p>
    <w:p>
      <w:r>
        <w:t>长沙:湖南文艺出版社,2018.07 出版图书：https://www.jiaokey.com/tag/长沙:湖南文艺出版社,2018.07.html</w:t>
      </w:r>
    </w:p>
    <w:p>
      <w:r>
        <w:t>关键词搜索：https://www.jiaokey.com/tag/科学幻想小说-法国-近代.html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