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书名：肌肉骨骼超声基础  入门篇</w:t>
      </w:r>
    </w:p>
    <w:p>
      <w:r>
        <w:t>作者：（美）杰弗里·A·斯特拉科威斯基；刘红梅主译</w:t>
      </w:r>
    </w:p>
    <w:p>
      <w:r>
        <w:t>出版社：</w:t>
      </w:r>
    </w:p>
    <w:p>
      <w:r>
        <w:t>出版日期：2018.06</w:t>
      </w:r>
    </w:p>
    <w:p>
      <w:r>
        <w:t>总页数：171</w:t>
      </w:r>
    </w:p>
    <w:p>
      <w:r>
        <w:t>更多请访问教客网: www.jiaokey.com</w:t>
      </w:r>
    </w:p>
    <w:p>
      <w:r>
        <w:t>肌肉骨骼超声基础  入门篇 评论地址：https://www.jiaokey.com/book/detail/14452881.html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