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肿瘤专业医务人员心理健康读本</w:t>
      </w:r>
    </w:p>
    <w:p>
      <w:r>
        <w:rPr>
          <w:rFonts w:ascii="宋体" w:hAnsi="宋体" w:eastAsia="宋体"/>
          <w:sz w:val="24"/>
        </w:rPr>
        <w:t>孙学礼，秦叔逵主编；莫丽玲，殷莉，王杰军副主编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肿瘤专业医务人员心理健康读本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孙学礼，秦叔逵主编；莫丽玲，殷莉，王杰军副主编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本书出售、求购地址：https://www.jiaokey.com/book/detail/14452868.html</w:t>
      </w:r>
    </w:p>
    <w:p>
      <w:r>
        <w:t>更多相关图书推荐：https://www.jiaokey.com</w:t>
      </w:r>
    </w:p>
    <w:p>
      <w:r>
        <w:t>孙学礼，秦叔逵主编；莫丽玲，殷莉，王杰军副主编 其他作品：https://www.jiaokey.com/tag/孙学礼，秦叔逵主编；莫丽玲，殷莉，王杰军副主编.html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关键词搜索：https://www.jiaokey.com/tag/肿瘤专业医务人员心理健康读本.html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