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习近平关于社会主义生态文明建设论述摘编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习近平关于社会主义生态文明建设论述摘编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本书出售、求购地址：https://www.jiaokey.com/book/detail/14452861.html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关键词搜索：https://www.jiaokey.com/tag/习近平关于社会主义生态文明建设论述摘编.html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