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基于生理的药物动力学（PBPK）建模与模拟  原理、方法及在医药工业中的应用</w:t>
      </w:r>
    </w:p>
    <w:p>
      <w:r>
        <w:rPr>
          <w:rFonts w:ascii="宋体" w:hAnsi="宋体" w:eastAsia="宋体"/>
          <w:sz w:val="24"/>
        </w:rPr>
        <w:t>（印）希拉·安妮·彼得斯（Sheila Annie Peters）著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基于生理的药物动力学（PBPK）建模与模拟  原理、方法及在医药工业中的应用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（印）希拉·安妮·彼得斯（Sheila Annie Peters）著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本书出售、求购地址：https://www.jiaokey.com/book/detail/14452859.html</w:t>
      </w:r>
    </w:p>
    <w:p>
      <w:r>
        <w:t>更多相关图书推荐：https://www.jiaokey.com</w:t>
      </w:r>
    </w:p>
    <w:p>
      <w:r>
        <w:t>（印）希拉·安妮·彼得斯（Sheila Annie Peters）著 其他作品：https://www.jiaokey.com/tag/（印）希拉·安妮·彼得斯（Sheila Annie Peters）著.html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关键词搜索：https://www.jiaokey.com/tag/基于生理的药物动力学（PBPK）建模与模拟  原理、方法及在医药工业中的应用.html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