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哈里森风湿病学  中文翻译版  原书第3版</w:t>
      </w:r>
    </w:p>
    <w:p>
      <w:r>
        <w:rPr>
          <w:rFonts w:ascii="宋体" w:hAnsi="宋体" w:eastAsia="宋体"/>
          <w:sz w:val="24"/>
        </w:rPr>
        <w:t>（美）安东尼·福西著；田新平译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哈里森风湿病学  中文翻译版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（美）安东尼·福西著；田新平译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本书出售、求购地址：https://www.jiaokey.com/book/detail/14452856.html</w:t>
      </w:r>
    </w:p>
    <w:p>
      <w:r>
        <w:t>更多相关图书推荐：https://www.jiaokey.com</w:t>
      </w:r>
    </w:p>
    <w:p>
      <w:r>
        <w:t>（美）安东尼·福西著；田新平译 其他作品：https://www.jiaokey.com/tag/（美）安东尼·福西著；田新平译.html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关键词搜索：https://www.jiaokey.com/tag/哈里森风湿病学  中文翻译版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