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书名：吃错会生病  吃对不吃药</w:t>
      </w:r>
    </w:p>
    <w:p>
      <w:r>
        <w:t>作者：《中国家庭养生保健书库》编委会编</w:t>
      </w:r>
    </w:p>
    <w:p>
      <w:r>
        <w:t>出版社：上海:上海科学普及出版社,2015.05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吃错会生病  吃对不吃药 评论地址：https://www.jiaokey.com/book/detail/14452855.html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