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显微神经外科血管吻合训练操作指导</w:t>
      </w:r>
    </w:p>
    <w:p>
      <w:r>
        <w:rPr>
          <w:rFonts w:ascii="宋体" w:hAnsi="宋体" w:eastAsia="宋体"/>
          <w:sz w:val="24"/>
        </w:rPr>
        <w:t>凌锋，张鸿祺，焦力群主审；马妍，陆夏主编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显微神经外科血管吻合训练操作指导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凌锋，张鸿祺，焦力群主审；马妍，陆夏主编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本书出售、求购地址：https://www.jiaokey.com/book/detail/14452809.html</w:t>
      </w:r>
    </w:p>
    <w:p>
      <w:r>
        <w:t>更多相关图书推荐：https://www.jiaokey.com</w:t>
      </w:r>
    </w:p>
    <w:p>
      <w:r>
        <w:t>凌锋，张鸿祺，焦力群主审；马妍，陆夏主编 其他作品：https://www.jiaokey.com/tag/凌锋，张鸿祺，焦力群主审；马妍，陆夏主编.html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关键词搜索：https://www.jiaokey.com/tag/显微神经外科血管吻合训练操作指导.html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