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基层卫生培训“十三五”规划教材  社区营养与健康</w:t>
      </w:r>
    </w:p>
    <w:p>
      <w:r>
        <w:rPr>
          <w:rFonts w:ascii="宋体" w:hAnsi="宋体" w:eastAsia="宋体"/>
          <w:sz w:val="24"/>
        </w:rPr>
        <w:t>刘英华，孙建琴主编；李增宁，廖晓阳副主编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基层卫生培训“十三五”规划教材  社区营养与健康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刘英华，孙建琴主编；李增宁，廖晓阳副主编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本书出售、求购地址：https://www.jiaokey.com/book/detail/14452797.html</w:t>
      </w:r>
    </w:p>
    <w:p>
      <w:r>
        <w:t>更多相关图书推荐：https://www.jiaokey.com</w:t>
      </w:r>
    </w:p>
    <w:p>
      <w:r>
        <w:t>刘英华，孙建琴主编；李增宁，廖晓阳副主编 其他作品：https://www.jiaokey.com/tag/刘英华，孙建琴主编；李增宁，廖晓阳副主编.html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关键词搜索：https://www.jiaokey.com/tag/基层卫生培训“十三五”规划教材  社区营养与健康.html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