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运气的秘密  如何预判未来、占据先机</w:t>
      </w:r>
    </w:p>
    <w:p>
      <w:r>
        <w:rPr>
          <w:rFonts w:ascii="宋体" w:hAnsi="宋体" w:eastAsia="宋体"/>
          <w:sz w:val="24"/>
        </w:rPr>
        <w:t>（美）加里·史密斯著；茅人杰，洪慧敏译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运气的秘密  如何预判未来、占据先机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（美）加里·史密斯著；茅人杰，洪慧敏译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本书出售、求购地址：https://www.jiaokey.com/book/detail/14452794.html</w:t>
      </w:r>
    </w:p>
    <w:p>
      <w:r>
        <w:t>更多相关图书推荐：https://www.jiaokey.com</w:t>
      </w:r>
    </w:p>
    <w:p>
      <w:r>
        <w:t>（美）加里·史密斯著；茅人杰，洪慧敏译 其他作品：https://www.jiaokey.com/tag/（美）加里·史密斯著；茅人杰，洪慧敏译.html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关键词搜索：https://www.jiaokey.com/tag/运气的秘密  如何预判未来、占据先机.html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