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KLINE-HUDSON神经损伤  主要神经损伤、卡压综合征及肿瘤的手术治疗  第2版</w:t>
      </w:r>
    </w:p>
    <w:p>
      <w:r>
        <w:rPr>
          <w:rFonts w:ascii="宋体" w:hAnsi="宋体" w:eastAsia="宋体"/>
          <w:sz w:val="24"/>
        </w:rPr>
        <w:t>（美）丹尼尔·H.基姆，（加）拉吉夫·米迪达，（美）朱迪思·A.穆洛维奇编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KLINE-HUDSON神经损伤  主要神经损伤、卡压综合征及肿瘤的手术治疗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（美）丹尼尔·H.基姆，（加）拉吉夫·米迪达，（美）朱迪思·A.穆洛维奇编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本书出售、求购地址：https://www.jiaokey.com/book/detail/14452773.html</w:t>
      </w:r>
    </w:p>
    <w:p>
      <w:r>
        <w:t>更多相关图书推荐：https://www.jiaokey.com</w:t>
      </w:r>
    </w:p>
    <w:p>
      <w:r>
        <w:t>（美）丹尼尔·H.基姆，（加）拉吉夫·米迪达，（美）朱迪思·A.穆洛维奇编 其他作品：https://www.jiaokey.com/tag/（美）丹尼尔·H.基姆，（加）拉吉夫·米迪达，（美）朱迪思·A.穆洛维奇编.html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关键词搜索：https://www.jiaokey.com/tag/KLINE-HUDSON神经损伤  主要神经损伤、卡压综合征及肿瘤的手术治疗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