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“互联网＋时代的基层党建”新时代的互联网基层党建应该怎么干</w:t>
      </w:r>
    </w:p>
    <w:p>
      <w:r>
        <w:rPr>
          <w:rFonts w:ascii="宋体" w:hAnsi="宋体" w:eastAsia="宋体"/>
          <w:sz w:val="24"/>
        </w:rPr>
        <w:t>张丽梅，钟世虎著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“互联网＋时代的基层党建”新时代的互联网基层党建应该怎么干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张丽梅，钟世虎著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本书出售、求购地址：https://www.jiaokey.com/book/detail/14452766.html</w:t>
      </w:r>
    </w:p>
    <w:p>
      <w:r>
        <w:t>更多相关图书推荐：https://www.jiaokey.com</w:t>
      </w:r>
    </w:p>
    <w:p>
      <w:r>
        <w:t>张丽梅，钟世虎著 其他作品：https://www.jiaokey.com/tag/张丽梅，钟世虎著.html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关键词搜索：https://www.jiaokey.com/tag/“互联网＋时代的基层党建”新时代的互联网基层党建应该怎么干.html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